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书名：中医临床经验选编  3  1984</w:t>
      </w:r>
    </w:p>
    <w:p>
      <w:r>
        <w:t>作者：湖北中医学院附属医院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中医临床经验选编  3  1984 评论地址：https://www.jiaokey.com/book/detail/10786961.html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