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第10篇  高电压技术</w:t>
      </w:r>
    </w:p>
    <w:p>
      <w:r>
        <w:rPr>
          <w:rFonts w:ascii="宋体" w:hAnsi="宋体" w:eastAsia="宋体"/>
          <w:sz w:val="24"/>
        </w:rPr>
        <w:t>原田逵哉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第10篇  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原田逵哉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本书出售、求购地址：https://www.jiaokey.com/book/detail/10786959.html</w:t>
      </w:r>
    </w:p>
    <w:p>
      <w:r>
        <w:t>更多相关图书推荐：https://www.jiaokey.com</w:t>
      </w:r>
    </w:p>
    <w:p>
      <w:r>
        <w:t>原田逵哉 其他作品：https://www.jiaokey.com/tag/原田逵哉.html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第1卷  第10篇  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