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书名：中国三北防护林体系建设总体规划方案</w:t>
      </w:r>
    </w:p>
    <w:p>
      <w:r>
        <w:t>作者：林业部西北华北东北防护林建设局编</w:t>
      </w:r>
    </w:p>
    <w:p>
      <w:r>
        <w:t>出版社：银川：宁夏人民出版社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中国三北防护林体系建设总体规划方案 评论地址：https://www.jiaokey.com/book/detail/10786945.html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