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书名：腾飞之路  人力资源的管理与开发</w:t>
      </w:r>
    </w:p>
    <w:p>
      <w:r>
        <w:t>作者：（加）P.C.韦菲立，金占明著；中国国际人才交流协会组织编写</w:t>
      </w:r>
    </w:p>
    <w:p>
      <w:r>
        <w:t>出版社：北京：中国轻工业出版社</w:t>
      </w:r>
    </w:p>
    <w:p>
      <w:r>
        <w:t>出版日期：1995.01</w:t>
      </w:r>
    </w:p>
    <w:p>
      <w:r>
        <w:t>总页数：200</w:t>
      </w:r>
    </w:p>
    <w:p>
      <w:r>
        <w:t>更多请访问教客网: www.jiaokey.com</w:t>
      </w:r>
    </w:p>
    <w:p>
      <w:r>
        <w:t>腾飞之路  人力资源的管理与开发 评论地址：https://www.jiaokey.com/book/detail/10786911.html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