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书名：全国工业企业标准化函授教学辅导  上</w:t>
      </w:r>
    </w:p>
    <w:p>
      <w:r>
        <w:t>作者：全国企业标准化函授培训办公室编</w:t>
      </w:r>
    </w:p>
    <w:p>
      <w:r>
        <w:t>出版社：沈阳：东北工学院出版社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全国工业企业标准化函授教学辅导  上 评论地址：https://www.jiaokey.com/book/detail/10786910.html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