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书名：共和再现  云南辛亥起义和护国首义</w:t>
      </w:r>
    </w:p>
    <w:p>
      <w:r>
        <w:t>作者：谢本书，宋光淑编著</w:t>
      </w:r>
    </w:p>
    <w:p>
      <w:r>
        <w:t>出版社：昆明：云南人民出版社</w:t>
      </w:r>
    </w:p>
    <w:p>
      <w:r>
        <w:t>出版日期：1995.02</w:t>
      </w:r>
    </w:p>
    <w:p>
      <w:r>
        <w:t>总页数：147</w:t>
      </w:r>
    </w:p>
    <w:p>
      <w:r>
        <w:t>更多请访问教客网: www.jiaokey.com</w:t>
      </w:r>
    </w:p>
    <w:p>
      <w:r>
        <w:t>共和再现  云南辛亥起义和护国首义 评论地址：https://www.jiaokey.com/book/detail/10786902.html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