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家庭保健养生食谱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本书出售、求购地址：https://www.jiaokey.com/book/detail/10786892.html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关键词搜索：https://www.jiaokey.com/tag/家庭保健养生食谱.html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