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书名：绿色丰碑  献给海南农垦创建四十周年</w:t>
      </w:r>
    </w:p>
    <w:p>
      <w:r>
        <w:t>作者：林旭飞著</w:t>
      </w:r>
    </w:p>
    <w:p>
      <w:r>
        <w:t>出版社：北京：科学普及出版社</w:t>
      </w:r>
    </w:p>
    <w:p>
      <w:r>
        <w:t>出版日期：1991.12</w:t>
      </w:r>
    </w:p>
    <w:p>
      <w:r>
        <w:t>总页数：296</w:t>
      </w:r>
    </w:p>
    <w:p>
      <w:r>
        <w:t>更多请访问教客网: www.jiaokey.com</w:t>
      </w:r>
    </w:p>
    <w:p>
      <w:r>
        <w:t>绿色丰碑  献给海南农垦创建四十周年 评论地址：https://www.jiaokey.com/book/detail/10786827.html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