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书名：军队医学计量  第1册  计量法律、法规</w:t>
      </w:r>
    </w:p>
    <w:p>
      <w:r>
        <w:t>作者：何少商主编；总后勤部卫生部编</w:t>
      </w:r>
    </w:p>
    <w:p>
      <w:r>
        <w:t>出版社：北京：金盾出版社</w:t>
      </w:r>
    </w:p>
    <w:p>
      <w:r>
        <w:t>出版日期：1992.11</w:t>
      </w:r>
    </w:p>
    <w:p>
      <w:r>
        <w:t>总页数：369</w:t>
      </w:r>
    </w:p>
    <w:p>
      <w:r>
        <w:t>更多请访问教客网: www.jiaokey.com</w:t>
      </w:r>
    </w:p>
    <w:p>
      <w:r>
        <w:t>军队医学计量  第1册  计量法律、法规 评论地址：https://www.jiaokey.com/book/detail/10786795.html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