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书名：电工及工业电子学基础</w:t>
      </w:r>
    </w:p>
    <w:p>
      <w:r>
        <w:t>作者：湖南省机械工业学校，苏哿云</w:t>
      </w:r>
    </w:p>
    <w:p>
      <w:r>
        <w:t>出版社：北京：机械工业出版社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电工及工业电子学基础 评论地址：https://www.jiaokey.com/book/detail/10786738.html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