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大规模集成电路设计导论</w:t>
      </w:r>
    </w:p>
    <w:p>
      <w:r>
        <w:rPr>
          <w:rFonts w:ascii="宋体" w:hAnsi="宋体" w:eastAsia="宋体"/>
          <w:sz w:val="24"/>
        </w:rPr>
        <w:t>（英）J.马弗 M.A.杰克 P.B.丹尼尔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大规模集成电路设计导论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（英）J.马弗 M.A.杰克 P.B.丹尼尔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本书出售、求购地址：https://www.jiaokey.com/book/detail/10786721.html</w:t>
      </w:r>
    </w:p>
    <w:p>
      <w:r>
        <w:t>更多相关图书推荐：https://www.jiaokey.com</w:t>
      </w:r>
    </w:p>
    <w:p>
      <w:r>
        <w:t>（英）J.马弗 M.A.杰克 P.B.丹尼尔 其他作品：https://www.jiaokey.com/tag/（英）J.马弗 M.A.杰克 P.B.丹尼尔.html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关键词搜索：https://www.jiaokey.com/tag/大规模集成电路设计导论.html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