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书名：大孤山乡土志</w:t>
      </w:r>
    </w:p>
    <w:p>
      <w:r>
        <w:t>作者：吉林省伊通县大孤山乡土志编写组</w:t>
      </w:r>
    </w:p>
    <w:p>
      <w:r>
        <w:t>出版社：长春：吉林人民出版社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大孤山乡土志 评论地址：https://www.jiaokey.com/book/detail/10786708.html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