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书名：婴儿与母亲</w:t>
      </w:r>
    </w:p>
    <w:p>
      <w:r>
        <w:t>作者：（美）布莱泽尔顿著；刘于来译</w:t>
      </w:r>
    </w:p>
    <w:p>
      <w:r>
        <w:t>出版社：工人出版社</w:t>
      </w:r>
    </w:p>
    <w:p>
      <w:r>
        <w:t>出版日期：1986.04</w:t>
      </w:r>
    </w:p>
    <w:p>
      <w:r>
        <w:t>总页数：266</w:t>
      </w:r>
    </w:p>
    <w:p>
      <w:r>
        <w:t>更多请访问教客网: www.jiaokey.com</w:t>
      </w:r>
    </w:p>
    <w:p>
      <w:r>
        <w:t>婴儿与母亲 评论地址：https://www.jiaokey.com/book/detail/10786635.html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