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烽烟·青山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烽烟·青山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本书出售、求购地址：https://www.jiaokey.com/book/detail/10786622.html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关键词搜索：https://www.jiaokey.com/tag/烽烟·青山.html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