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微观经济理论  数理分析方法</w:t>
      </w:r>
    </w:p>
    <w:p>
      <w:r>
        <w:rPr>
          <w:rFonts w:ascii="宋体" w:hAnsi="宋体" w:eastAsia="宋体"/>
          <w:sz w:val="24"/>
        </w:rPr>
        <w:t>（美）亨德森，（美）匡特著；舒元，马海燕译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微观经济理论  数理分析方法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（美）亨德森，（美）匡特著；舒元，马海燕译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本书出售、求购地址：https://www.jiaokey.com/book/detail/10786600.html</w:t>
      </w:r>
    </w:p>
    <w:p>
      <w:r>
        <w:t>更多相关图书推荐：https://www.jiaokey.com</w:t>
      </w:r>
    </w:p>
    <w:p>
      <w:r>
        <w:t>（美）亨德森，（美）匡特著；舒元，马海燕译 其他作品：https://www.jiaokey.com/tag/（美）亨德森，（美）匡特著；舒元，马海燕译.html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关键词搜索：https://www.jiaokey.com/tag/微观经济理论  数理分析方法.html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