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书名：测光技术基础</w:t>
      </w:r>
    </w:p>
    <w:p>
      <w:r>
        <w:t>作者：（民主德国）海尔比希（Helbig，E.）著；佟兆强译</w:t>
      </w:r>
    </w:p>
    <w:p>
      <w:r>
        <w:t>出版社：轻工业出版社</w:t>
      </w:r>
    </w:p>
    <w:p>
      <w:r>
        <w:t>出版日期：1987.01</w:t>
      </w:r>
    </w:p>
    <w:p>
      <w:r>
        <w:t>总页数：341</w:t>
      </w:r>
    </w:p>
    <w:p>
      <w:r>
        <w:t>更多请访问教客网: www.jiaokey.com</w:t>
      </w:r>
    </w:p>
    <w:p>
      <w:r>
        <w:t>测光技术基础 评论地址：https://www.jiaokey.com/book/detail/10786544.html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