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书名：石圪节精神永放光芒  学习石圪节文件资料选编  第2辑</w:t>
      </w:r>
    </w:p>
    <w:p>
      <w:r>
        <w:t>作者：马德庆主编</w:t>
      </w:r>
    </w:p>
    <w:p>
      <w:r>
        <w:t>出版社：北京：煤炭工业出版社</w:t>
      </w:r>
    </w:p>
    <w:p>
      <w:r>
        <w:t>出版日期：1991.10</w:t>
      </w:r>
    </w:p>
    <w:p>
      <w:r>
        <w:t>总页数：364</w:t>
      </w:r>
    </w:p>
    <w:p>
      <w:r>
        <w:t>更多请访问教客网: www.jiaokey.com</w:t>
      </w:r>
    </w:p>
    <w:p>
      <w:r>
        <w:t>石圪节精神永放光芒  学习石圪节文件资料选编  第2辑 评论地址：https://www.jiaokey.com/book/detail/10786542.html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