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书名：中国西南部石灰岩山区资源开发研究</w:t>
      </w:r>
    </w:p>
    <w:p>
      <w:r>
        <w:t>作者：周性和，温琰茂主编；中国科学院西南资源开发考察队，中国科学院成都山地灾害与环境研究所编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总页数：186</w:t>
      </w:r>
    </w:p>
    <w:p>
      <w:r>
        <w:t>更多请访问教客网: www.jiaokey.com</w:t>
      </w:r>
    </w:p>
    <w:p>
      <w:r>
        <w:t>中国西南部石灰岩山区资源开发研究 评论地址：https://www.jiaokey.com/book/detail/10786512.html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