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书名：行为与癌症  行为致癌因素剖析</w:t>
      </w:r>
    </w:p>
    <w:p>
      <w:r>
        <w:t>作者：张思践，戴丽君著</w:t>
      </w:r>
    </w:p>
    <w:p>
      <w:r>
        <w:t>出版社：沈阳：辽宁大学出版社</w:t>
      </w:r>
    </w:p>
    <w:p>
      <w:r>
        <w:t>出版日期：1991.10</w:t>
      </w:r>
    </w:p>
    <w:p>
      <w:r>
        <w:t>总页数：184</w:t>
      </w:r>
    </w:p>
    <w:p>
      <w:r>
        <w:t>更多请访问教客网: www.jiaokey.com</w:t>
      </w:r>
    </w:p>
    <w:p>
      <w:r>
        <w:t>行为与癌症  行为致癌因素剖析 评论地址：https://www.jiaokey.com/book/detail/10786505.html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