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世纪之交的战略抉择  湖北在中部崛起战略研究</w:t>
      </w:r>
    </w:p>
    <w:p>
      <w:r>
        <w:rPr>
          <w:rFonts w:ascii="宋体" w:hAnsi="宋体" w:eastAsia="宋体"/>
          <w:sz w:val="24"/>
        </w:rPr>
        <w:t>郝孚逸，沈祖良主编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世纪之交的战略抉择  湖北在中部崛起战略研究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郝孚逸，沈祖良主编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本书出售、求购地址：https://www.jiaokey.com/book/detail/10786467.html</w:t>
      </w:r>
    </w:p>
    <w:p>
      <w:r>
        <w:t>更多相关图书推荐：https://www.jiaokey.com</w:t>
      </w:r>
    </w:p>
    <w:p>
      <w:r>
        <w:t>郝孚逸，沈祖良主编 其他作品：https://www.jiaokey.com/tag/郝孚逸，沈祖良主编.html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关键词搜索：https://www.jiaokey.com/tag/世纪之交的战略抉择  湖北在中部崛起战略研究.html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