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书名：他们走向世界</w:t>
      </w:r>
    </w:p>
    <w:p>
      <w:r>
        <w:t>作者：冷杉，石浩著</w:t>
      </w:r>
    </w:p>
    <w:p>
      <w:r>
        <w:t>出版社：哈尔滨：黑龙江人民出版社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他们走向世界 评论地址：https://www.jiaokey.com/book/detail/10786452.html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