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书名：中国西南与东南亚-经贸合作研究</w:t>
      </w:r>
    </w:p>
    <w:p>
      <w:r>
        <w:t>作者：顾宗枨主编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总页数：279</w:t>
      </w:r>
    </w:p>
    <w:p>
      <w:r>
        <w:t>更多请访问教客网: www.jiaokey.com</w:t>
      </w:r>
    </w:p>
    <w:p>
      <w:r>
        <w:t>中国西南与东南亚-经贸合作研究 评论地址：https://www.jiaokey.com/book/detail/10786407.html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