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书名：新疆首次决策咨询研讨会论文选</w:t>
      </w:r>
    </w:p>
    <w:p>
      <w:r>
        <w:t>作者：新疆维吾尔自治区专家顾问团办公室编</w:t>
      </w:r>
    </w:p>
    <w:p>
      <w:r>
        <w:t>出版社：乌鲁木齐：新疆科技卫生出版社</w:t>
      </w:r>
    </w:p>
    <w:p>
      <w:r>
        <w:t>出版日期：1998.08</w:t>
      </w:r>
    </w:p>
    <w:p>
      <w:r>
        <w:t>总页数：289</w:t>
      </w:r>
    </w:p>
    <w:p>
      <w:r>
        <w:t>更多请访问教客网: www.jiaokey.com</w:t>
      </w:r>
    </w:p>
    <w:p>
      <w:r>
        <w:t>新疆首次决策咨询研讨会论文选 评论地址：https://www.jiaokey.com/book/detail/10786387.html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