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  现状与进展</w:t>
      </w:r>
    </w:p>
    <w:p>
      <w:r>
        <w:t>作者：沈玉祥，黄正文主编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总页数：456</w:t>
      </w:r>
    </w:p>
    <w:p>
      <w:r>
        <w:t>更多请访问教客网: www.jiaokey.com</w:t>
      </w:r>
    </w:p>
    <w:p>
      <w:r>
        <w:t>心血管疾病诊治  现状与进展 评论地址：https://www.jiaokey.com/book/detail/10786385.html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