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书名：电气检修工人中级技术培训教材  电工学基础</w:t>
      </w:r>
    </w:p>
    <w:p>
      <w:r>
        <w:t>作者：牛玉山，吴龙一</w:t>
      </w:r>
    </w:p>
    <w:p>
      <w:r>
        <w:t>出版社：成都：成都科技大学出版社</w:t>
      </w:r>
    </w:p>
    <w:p>
      <w:r>
        <w:t>出版日期：1989.11</w:t>
      </w:r>
    </w:p>
    <w:p>
      <w:r>
        <w:t>总页数：341</w:t>
      </w:r>
    </w:p>
    <w:p>
      <w:r>
        <w:t>更多请访问教客网: www.jiaokey.com</w:t>
      </w:r>
    </w:p>
    <w:p>
      <w:r>
        <w:t>电气检修工人中级技术培训教材  电工学基础 评论地址：https://www.jiaokey.com/book/detail/10786377.html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