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书名：全国财政系统乡财政人员岗位培训试用教材教学辅导书</w:t>
      </w:r>
    </w:p>
    <w:p>
      <w:r>
        <w:t>作者：周承嘉，周希祥主编</w:t>
      </w:r>
    </w:p>
    <w:p>
      <w:r>
        <w:t>出版社：沈阳：东北财经大学出版社</w:t>
      </w:r>
    </w:p>
    <w:p>
      <w:r>
        <w:t>出版日期：1992.07</w:t>
      </w:r>
    </w:p>
    <w:p>
      <w:r>
        <w:t>总页数：603</w:t>
      </w:r>
    </w:p>
    <w:p>
      <w:r>
        <w:t>更多请访问教客网: www.jiaokey.com</w:t>
      </w:r>
    </w:p>
    <w:p>
      <w:r>
        <w:t>全国财政系统乡财政人员岗位培训试用教材教学辅导书 评论地址：https://www.jiaokey.com/book/detail/10786347.html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