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书名：晶体管载波机振铃系统的分析与维护</w:t>
      </w:r>
    </w:p>
    <w:p>
      <w:r>
        <w:t>作者：袁震彝编著</w:t>
      </w:r>
    </w:p>
    <w:p>
      <w:r>
        <w:t>出版社：北京：人民邮电出版社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晶体管载波机振铃系统的分析与维护 评论地址：https://www.jiaokey.com/book/detail/10786102.html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