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中国古外销瓷研究论文集</w:t>
      </w:r>
    </w:p>
    <w:p>
      <w:r>
        <w:rPr>
          <w:rFonts w:ascii="宋体" w:hAnsi="宋体" w:eastAsia="宋体"/>
          <w:sz w:val="24"/>
        </w:rPr>
        <w:t>叶文程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6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中国古外销瓷研究论文集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7800470474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陶瓷-外销-研究-中国-古代-文集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中国对外贸易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本册论文集涉及黑瓷、青瓷、白瓷、青白瓷等釉色品种的古外销陶瓷。</w:t>
      </w:r>
    </w:p>
    <w:p/>
    <w:p>
      <w:r>
        <w:t>本书出售、求购地址：https://www.jiaokey.com/book/detail/10786101.html</w:t>
      </w:r>
    </w:p>
    <w:p>
      <w:r>
        <w:t>更多中国对外贸易图书推荐：https://www.jiaokey.com</w:t>
      </w:r>
    </w:p>
    <w:p>
      <w:r>
        <w:t>叶文程 其他作品：https://www.jiaokey.com/tag/叶文程.html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关键词搜索：https://www.jiaokey.com/tag/陶瓷-外销-研究-中国-古代-文集.html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