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书名：电绝缘材料的光稳定性</w:t>
      </w:r>
    </w:p>
    <w:p>
      <w:r>
        <w:t>作者：（苏）阿瓦基扬（Авакян，Ю.В.），（苏）卡赞契扬（Казанчян，Г.П.）著；魏铭炎译</w:t>
      </w:r>
    </w:p>
    <w:p>
      <w:r>
        <w:t>出版社：北京：中国标准出版社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电绝缘材料的光稳定性 评论地址：https://www.jiaokey.com/book/detail/10786073.html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