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书名：外国文学名著选介  第2分册</w:t>
      </w:r>
    </w:p>
    <w:p>
      <w:r>
        <w:t>作者：傅希春，陈应祥</w:t>
      </w:r>
    </w:p>
    <w:p>
      <w:r>
        <w:t>出版社：北京:高等教育出版社,1989.03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外国文学名著选介  第2分册 评论地址：https://www.jiaokey.com/book/detail/10786000.html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