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白话怪史  古国异见录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白话怪史  古国异见录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本书出售、求购地址：https://www.jiaokey.com/book/detail/10785942.html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关键词搜索：https://www.jiaokey.com/tag/白话怪史  古国异见录.html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