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技术监督实用知识</w:t>
      </w:r>
    </w:p>
    <w:p>
      <w:r>
        <w:rPr>
          <w:rFonts w:ascii="宋体" w:hAnsi="宋体" w:eastAsia="宋体"/>
          <w:sz w:val="24"/>
        </w:rPr>
        <w:t>国家技术监督局办公室，全国工商联经济部组编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国家技术监督局办公室，全国工商联经济部组编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本书出售、求购地址：https://www.jiaokey.com/book/detail/10785870.html</w:t>
      </w:r>
    </w:p>
    <w:p>
      <w:r>
        <w:t>更多相关图书推荐：https://www.jiaokey.com</w:t>
      </w:r>
    </w:p>
    <w:p>
      <w:r>
        <w:t>国家技术监督局办公室，全国工商联经济部组编 其他作品：https://www.jiaokey.com/tag/国家技术监督局办公室，全国工商联经济部组编.html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关键词搜索：https://www.jiaokey.com/tag/技术监督实用知识.html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