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榕湖春暖  职工曲艺调演作品选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榕湖春暖  职工曲艺调演作品选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工人出版社,1981.06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本书出售、求购地址：https://www.jiaokey.com/book/detail/10785834.html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工人出版社,1981.06 出版图书：https://www.jiaokey.com/tag/工人出版社,1981.06.html</w:t>
      </w:r>
    </w:p>
    <w:p>
      <w:r>
        <w:t>关键词搜索：https://www.jiaokey.com/tag/曲艺(地点:中国年代:现代学科:选集).html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