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书名：补辑肘后方  修订版</w:t>
      </w:r>
    </w:p>
    <w:p>
      <w:r>
        <w:t>作者：（晋）葛洪撰；（梁）陶弘景增补，（金）杨用道再补尚志钧辑校</w:t>
      </w:r>
    </w:p>
    <w:p>
      <w:r>
        <w:t>出版社：合肥：安徽科学技术出版社</w:t>
      </w:r>
    </w:p>
    <w:p>
      <w:r>
        <w:t>出版日期：1996.04</w:t>
      </w:r>
    </w:p>
    <w:p>
      <w:r>
        <w:t>总页数：431</w:t>
      </w:r>
    </w:p>
    <w:p>
      <w:r>
        <w:t>更多请访问教客网: www.jiaokey.com</w:t>
      </w:r>
    </w:p>
    <w:p>
      <w:r>
        <w:t>补辑肘后方  修订版 评论地址：https://www.jiaokey.com/book/detail/10785790.html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