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书名：计划工作纵横谈</w:t>
      </w:r>
    </w:p>
    <w:p>
      <w:r>
        <w:t>作者：王远让著</w:t>
      </w:r>
    </w:p>
    <w:p>
      <w:r>
        <w:t>出版社：成都：成都出版社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计划工作纵横谈 评论地址：https://www.jiaokey.com/book/detail/10785625.html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