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古今中国解疑丛书  经济卷</w:t>
      </w:r>
    </w:p>
    <w:p>
      <w:r>
        <w:rPr>
          <w:rFonts w:ascii="宋体" w:hAnsi="宋体" w:eastAsia="宋体"/>
          <w:sz w:val="24"/>
        </w:rPr>
        <w:t>向洪，李广岑主编；彭通湖等编著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古今中国解疑丛书  经济卷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向洪，李广岑主编；彭通湖等编著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本书出售、求购地址：https://www.jiaokey.com/book/detail/10785604.html</w:t>
      </w:r>
    </w:p>
    <w:p>
      <w:r>
        <w:t>更多相关图书推荐：https://www.jiaokey.com</w:t>
      </w:r>
    </w:p>
    <w:p>
      <w:r>
        <w:t>向洪，李广岑主编；彭通湖等编著 其他作品：https://www.jiaokey.com/tag/向洪，李广岑主编；彭通湖等编著.html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关键词搜索：https://www.jiaokey.com/tag/古今中国解疑丛书  经济卷.html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