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书名：保险代理人资格考试复习精要</w:t>
      </w:r>
    </w:p>
    <w:p>
      <w:r>
        <w:t>作者：邓庆彪主编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总页数：240</w:t>
      </w:r>
    </w:p>
    <w:p>
      <w:r>
        <w:t>更多请访问教客网: www.jiaokey.com</w:t>
      </w:r>
    </w:p>
    <w:p>
      <w:r>
        <w:t>保险代理人资格考试复习精要 评论地址：https://www.jiaokey.com/book/detail/10785569.html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