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直流输电结线及运行方式</w:t>
      </w:r>
    </w:p>
    <w:p>
      <w:r>
        <w:rPr>
          <w:rFonts w:ascii="宋体" w:hAnsi="宋体" w:eastAsia="宋体"/>
          <w:sz w:val="24"/>
        </w:rPr>
        <w:t>（苏）A.B.波谢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直流输电结线及运行方式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（苏）A.B.波谢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本书出售、求购地址：https://www.jiaokey.com/book/detail/10785495.html</w:t>
      </w:r>
    </w:p>
    <w:p>
      <w:r>
        <w:t>更多相关图书推荐：https://www.jiaokey.com</w:t>
      </w:r>
    </w:p>
    <w:p>
      <w:r>
        <w:t>（苏）A.B.波谢 其他作品：https://www.jiaokey.com/tag/（苏）A.B.波谢.html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关键词搜索：https://www.jiaokey.com/tag/直流输电结线及运行方式.html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