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华主席为我们指航程</w:t>
      </w:r>
    </w:p>
    <w:p>
      <w:r>
        <w:rPr>
          <w:rFonts w:ascii="宋体" w:hAnsi="宋体" w:eastAsia="宋体"/>
          <w:sz w:val="24"/>
        </w:rPr>
        <w:t>中共温江县委宣传部编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5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华主席为我们指航程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中共温江县委宣传部编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当代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本书出售、求购地址：https://www.jiaokey.com/book/detail/10785470.html</w:t>
      </w:r>
    </w:p>
    <w:p>
      <w:r>
        <w:t>更多相关图书推荐：https://www.jiaokey.com</w:t>
      </w:r>
    </w:p>
    <w:p>
      <w:r>
        <w:t>中共温江县委宣传部编 其他作品：https://www.jiaokey.com/tag/中共温江县委宣传部编.html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关键词搜索：https://www.jiaokey.com/tag/曲艺(地点: 中国 年代: 当代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