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河西走廊经济发展与环境整治的综合研究</w:t>
      </w:r>
    </w:p>
    <w:p>
      <w:r>
        <w:rPr>
          <w:rFonts w:ascii="宋体" w:hAnsi="宋体" w:eastAsia="宋体"/>
          <w:sz w:val="24"/>
        </w:rPr>
        <w:t>李福兴，姚建华主编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河西走廊经济发展与环境整治的综合研究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李福兴，姚建华主编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本书出售、求购地址：https://www.jiaokey.com/book/detail/10785301.html</w:t>
      </w:r>
    </w:p>
    <w:p>
      <w:r>
        <w:t>更多相关图书推荐：https://www.jiaokey.com</w:t>
      </w:r>
    </w:p>
    <w:p>
      <w:r>
        <w:t>李福兴，姚建华主编 其他作品：https://www.jiaokey.com/tag/李福兴，姚建华主编.html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关键词搜索：https://www.jiaokey.com/tag/河西走廊经济发展与环境整治的综合研究.html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