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书名：金融企业会计核算与财务分析</w:t>
      </w:r>
    </w:p>
    <w:p>
      <w:r>
        <w:t>作者：杨淑清，马荣亮主编</w:t>
      </w:r>
    </w:p>
    <w:p>
      <w:r>
        <w:t>出版社：沈阳：辽宁民族出版社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金融企业会计核算与财务分析 评论地址：https://www.jiaokey.com/book/detail/10785235.html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