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实验室蒸馏指南  中间工厂蒸馏的导论</w:t>
      </w:r>
    </w:p>
    <w:p>
      <w:r>
        <w:rPr>
          <w:rFonts w:ascii="宋体" w:hAnsi="宋体" w:eastAsia="宋体"/>
          <w:sz w:val="24"/>
        </w:rPr>
        <w:t>（民主德国）E. 克雷耳 陈甘棠译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实验室蒸馏指南  中间工厂蒸馏的导论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（民主德国）E. 克雷耳 陈甘棠译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本书出售、求购地址：https://www.jiaokey.com/book/detail/10785230.html</w:t>
      </w:r>
    </w:p>
    <w:p>
      <w:r>
        <w:t>更多相关图书推荐：https://www.jiaokey.com</w:t>
      </w:r>
    </w:p>
    <w:p>
      <w:r>
        <w:t>（民主德国）E. 克雷耳 陈甘棠译 其他作品：https://www.jiaokey.com/tag/（民主德国）E. 克雷耳 陈甘棠译.html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关键词搜索：https://www.jiaokey.com/tag/实验室蒸馏指南  中间工厂蒸馏的导论.html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