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书名：家电交电商品知识与经营  一分册  家电商品知识与经营</w:t>
      </w:r>
    </w:p>
    <w:p>
      <w:r>
        <w:t>作者：山东省职业技术培训研究室</w:t>
      </w:r>
    </w:p>
    <w:p>
      <w:r>
        <w:t>出版社：济南：山东大学出版社</w:t>
      </w:r>
    </w:p>
    <w:p>
      <w:r>
        <w:t>出版日期：1997.07</w:t>
      </w:r>
    </w:p>
    <w:p>
      <w:r>
        <w:t>总页数：329</w:t>
      </w:r>
    </w:p>
    <w:p>
      <w:r>
        <w:t>更多请访问教客网: www.jiaokey.com</w:t>
      </w:r>
    </w:p>
    <w:p>
      <w:r>
        <w:t>家电交电商品知识与经营  一分册  家电商品知识与经营 评论地址：https://www.jiaokey.com/book/detail/10785223.html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