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与职工谈谈住房制度改革  职工住房工作手册</w:t>
      </w:r>
    </w:p>
    <w:p>
      <w:r>
        <w:rPr>
          <w:rFonts w:ascii="宋体" w:hAnsi="宋体" w:eastAsia="宋体"/>
          <w:sz w:val="24"/>
        </w:rPr>
        <w:t>徐建川，许璞真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与职工谈谈住房制度改革  职工住房工作手册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徐建川，许璞真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本书出售、求购地址：https://www.jiaokey.com/book/detail/10785124.html</w:t>
      </w:r>
    </w:p>
    <w:p>
      <w:r>
        <w:t>更多相关图书推荐：https://www.jiaokey.com</w:t>
      </w:r>
    </w:p>
    <w:p>
      <w:r>
        <w:t>徐建川，许璞真 其他作品：https://www.jiaokey.com/tag/徐建川，许璞真.html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关键词搜索：https://www.jiaokey.com/tag/与职工谈谈住房制度改革  职工住房工作手册.html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