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励耘书屋丛刻  上中下</w:t>
      </w:r>
    </w:p>
    <w:p>
      <w:r>
        <w:rPr>
          <w:rFonts w:ascii="宋体" w:hAnsi="宋体" w:eastAsia="宋体"/>
          <w:sz w:val="24"/>
        </w:rPr>
        <w:t>林甘泉，田人隆，李祖德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励耘书屋丛刻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林甘泉，田人隆，李祖德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本书出售、求购地址：https://www.jiaokey.com/book/detail/10785107.html</w:t>
      </w:r>
    </w:p>
    <w:p>
      <w:r>
        <w:t>更多相关图书推荐：https://www.jiaokey.com</w:t>
      </w:r>
    </w:p>
    <w:p>
      <w:r>
        <w:t>林甘泉，田人隆，李祖德 其他作品：https://www.jiaokey.com/tag/林甘泉，田人隆，李祖德.html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关键词搜索：https://www.jiaokey.com/tag/励耘书屋丛刻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