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真空检测仪表与装置产品样本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真空检测仪表与装置产品样本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本书出售、求购地址：https://www.jiaokey.com/book/detail/10785046.html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关键词搜索：https://www.jiaokey.com/tag/真空检测仪表与装置产品样本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