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书名：中国乡镇一颗星-山东省烟台市牟平县宁海镇</w:t>
      </w:r>
    </w:p>
    <w:p>
      <w:r>
        <w:t>作者：王天仁，初忠财</w:t>
      </w:r>
    </w:p>
    <w:p>
      <w:r>
        <w:t>出版社：北京：农业出版社</w:t>
      </w:r>
    </w:p>
    <w:p>
      <w:r>
        <w:t>出版日期：1991.12</w:t>
      </w:r>
    </w:p>
    <w:p>
      <w:r>
        <w:t>总页数：231</w:t>
      </w:r>
    </w:p>
    <w:p>
      <w:r>
        <w:t>更多请访问教客网: www.jiaokey.com</w:t>
      </w:r>
    </w:p>
    <w:p>
      <w:r>
        <w:t>中国乡镇一颗星-山东省烟台市牟平县宁海镇 评论地址：https://www.jiaokey.com/book/detail/10785024.html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