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书名：为建立社会主义市场经济体制而奋斗  学习党的十四届三中全会精神</w:t>
      </w:r>
    </w:p>
    <w:p>
      <w:r>
        <w:t>作者：周奇云等主编；中央国家机关专家学者辅导材料编写组编</w:t>
      </w:r>
    </w:p>
    <w:p>
      <w:r>
        <w:t>出版社：广州：广东科技出版社</w:t>
      </w:r>
    </w:p>
    <w:p>
      <w:r>
        <w:t>出版日期：1993.12</w:t>
      </w:r>
    </w:p>
    <w:p>
      <w:r>
        <w:t>总页数：321</w:t>
      </w:r>
    </w:p>
    <w:p>
      <w:r>
        <w:t>更多请访问教客网: www.jiaokey.com</w:t>
      </w:r>
    </w:p>
    <w:p>
      <w:r>
        <w:t>为建立社会主义市场经济体制而奋斗  学习党的十四届三中全会精神 评论地址：https://www.jiaokey.com/book/detail/10785020.html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