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书名：三钢人的足迹  上海第三钢铁厂发展史  1913-1989</w:t>
      </w:r>
    </w:p>
    <w:p>
      <w:r>
        <w:t>作者：徐仁秋，陈崇武主编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总页数：667</w:t>
      </w:r>
    </w:p>
    <w:p>
      <w:r>
        <w:t>更多请访问教客网: www.jiaokey.com</w:t>
      </w:r>
    </w:p>
    <w:p>
      <w:r>
        <w:t>三钢人的足迹  上海第三钢铁厂发展史  1913-1989 评论地址：https://www.jiaokey.com/book/detail/10784984.html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