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书名：认知会心  汉藏文化象征对照释读</w:t>
      </w:r>
    </w:p>
    <w:p>
      <w:r>
        <w:t>作者：俞晴著</w:t>
      </w:r>
    </w:p>
    <w:p>
      <w:r>
        <w:t>出版社：兰州：敦煌文艺出版社</w:t>
      </w:r>
    </w:p>
    <w:p>
      <w:r>
        <w:t>出版日期：1993.03</w:t>
      </w:r>
    </w:p>
    <w:p>
      <w:r>
        <w:t>总页数：438</w:t>
      </w:r>
    </w:p>
    <w:p>
      <w:r>
        <w:t>更多请访问教客网: www.jiaokey.com</w:t>
      </w:r>
    </w:p>
    <w:p>
      <w:r>
        <w:t>认知会心  汉藏文化象征对照释读 评论地址：https://www.jiaokey.com/book/detail/10784946.html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